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9CFF1" w14:textId="77777777" w:rsidR="00E411FD" w:rsidRPr="00A159F0" w:rsidRDefault="00000000">
      <w:pPr>
        <w:pStyle w:val="Ttulo1"/>
        <w:jc w:val="center"/>
      </w:pPr>
      <w:bookmarkStart w:id="0" w:name="_Hlk204765842"/>
      <w:r w:rsidRPr="00A159F0">
        <w:t>CÂMARA MUNICIPAL DE CHUPINGUAIA – RO</w:t>
      </w:r>
    </w:p>
    <w:p w14:paraId="271B3F39" w14:textId="77777777" w:rsidR="00E411FD" w:rsidRPr="0017280F" w:rsidRDefault="00000000">
      <w:pPr>
        <w:pStyle w:val="Ttulo2"/>
        <w:jc w:val="center"/>
        <w:rPr>
          <w:rFonts w:ascii="Aptos" w:hAnsi="Aptos"/>
          <w:sz w:val="22"/>
          <w:szCs w:val="22"/>
        </w:rPr>
      </w:pPr>
      <w:r w:rsidRPr="0017280F">
        <w:rPr>
          <w:rFonts w:ascii="Aptos" w:hAnsi="Aptos"/>
          <w:sz w:val="22"/>
          <w:szCs w:val="22"/>
        </w:rPr>
        <w:t>PAUTA DA REUNIÃO DAS COMISSÕES</w:t>
      </w:r>
    </w:p>
    <w:p w14:paraId="5B552C0C" w14:textId="360282DA" w:rsidR="00E411FD" w:rsidRPr="00EA04DE" w:rsidRDefault="00000000">
      <w:pPr>
        <w:rPr>
          <w:rFonts w:ascii="Aptos" w:hAnsi="Aptos"/>
        </w:rPr>
      </w:pPr>
      <w:r w:rsidRPr="0017280F">
        <w:rPr>
          <w:rFonts w:ascii="Aptos" w:hAnsi="Aptos"/>
        </w:rPr>
        <w:br/>
      </w:r>
      <w:r w:rsidRPr="00EA04DE">
        <w:rPr>
          <w:rFonts w:ascii="Aptos" w:hAnsi="Aptos"/>
        </w:rPr>
        <w:t xml:space="preserve">Data: </w:t>
      </w:r>
      <w:r w:rsidR="00AD1847">
        <w:rPr>
          <w:rFonts w:ascii="Aptos" w:hAnsi="Aptos"/>
        </w:rPr>
        <w:t>23</w:t>
      </w:r>
      <w:r w:rsidR="00EA04DE" w:rsidRPr="00EA04DE">
        <w:rPr>
          <w:rFonts w:ascii="Aptos" w:hAnsi="Aptos"/>
        </w:rPr>
        <w:t>/04</w:t>
      </w:r>
      <w:r w:rsidR="00EA2F62" w:rsidRPr="00EA04DE">
        <w:rPr>
          <w:rFonts w:ascii="Aptos" w:hAnsi="Aptos"/>
        </w:rPr>
        <w:t>/2025</w:t>
      </w:r>
    </w:p>
    <w:p w14:paraId="6D87A6FE" w14:textId="2369EA66" w:rsidR="00E411FD" w:rsidRPr="00EA04DE" w:rsidRDefault="00000000">
      <w:pPr>
        <w:rPr>
          <w:rFonts w:ascii="Aptos" w:hAnsi="Aptos"/>
        </w:rPr>
      </w:pPr>
      <w:r w:rsidRPr="00EA04DE">
        <w:rPr>
          <w:rFonts w:ascii="Aptos" w:hAnsi="Aptos"/>
        </w:rPr>
        <w:t>Horário:</w:t>
      </w:r>
      <w:r w:rsidR="00A159F0" w:rsidRPr="00EA04DE">
        <w:rPr>
          <w:rFonts w:ascii="Aptos" w:hAnsi="Aptos"/>
        </w:rPr>
        <w:t xml:space="preserve"> </w:t>
      </w:r>
      <w:r w:rsidR="0017280F" w:rsidRPr="00EA04DE">
        <w:rPr>
          <w:rFonts w:ascii="Aptos" w:hAnsi="Aptos"/>
        </w:rPr>
        <w:t>11</w:t>
      </w:r>
      <w:r w:rsidR="00A159F0" w:rsidRPr="00EA04DE">
        <w:rPr>
          <w:rFonts w:ascii="Aptos" w:hAnsi="Aptos"/>
        </w:rPr>
        <w:t>:</w:t>
      </w:r>
      <w:r w:rsidR="00C502CF">
        <w:rPr>
          <w:rFonts w:ascii="Aptos" w:hAnsi="Aptos"/>
        </w:rPr>
        <w:t>32</w:t>
      </w:r>
      <w:r w:rsidR="00A159F0" w:rsidRPr="00EA04DE">
        <w:rPr>
          <w:rFonts w:ascii="Aptos" w:hAnsi="Aptos"/>
        </w:rPr>
        <w:t xml:space="preserve"> </w:t>
      </w:r>
      <w:r w:rsidR="00E05E51" w:rsidRPr="00EA04DE">
        <w:rPr>
          <w:rFonts w:ascii="Aptos" w:hAnsi="Aptos"/>
        </w:rPr>
        <w:t>horas</w:t>
      </w:r>
    </w:p>
    <w:p w14:paraId="1EE70571" w14:textId="77777777" w:rsidR="003B7600" w:rsidRPr="00EA04DE" w:rsidRDefault="00000000" w:rsidP="003B7600">
      <w:pPr>
        <w:rPr>
          <w:rFonts w:ascii="Aptos" w:hAnsi="Aptos"/>
        </w:rPr>
      </w:pPr>
      <w:r w:rsidRPr="00EA04DE">
        <w:rPr>
          <w:rFonts w:ascii="Aptos" w:hAnsi="Aptos"/>
        </w:rPr>
        <w:t>Local:</w:t>
      </w:r>
      <w:r w:rsidR="00A159F0" w:rsidRPr="00EA04DE">
        <w:rPr>
          <w:rFonts w:ascii="Aptos" w:hAnsi="Aptos"/>
        </w:rPr>
        <w:t xml:space="preserve"> sala de comissões</w:t>
      </w:r>
    </w:p>
    <w:p w14:paraId="0CBA0713" w14:textId="3B7F54DA" w:rsidR="00E411FD" w:rsidRPr="00EA04DE" w:rsidRDefault="00000000" w:rsidP="0082471D">
      <w:pPr>
        <w:pStyle w:val="Ttulo2"/>
        <w:rPr>
          <w:rFonts w:ascii="Aptos" w:hAnsi="Aptos"/>
        </w:rPr>
      </w:pPr>
      <w:r w:rsidRPr="00EA04DE">
        <w:rPr>
          <w:rFonts w:ascii="Aptos" w:hAnsi="Aptos"/>
        </w:rPr>
        <w:br/>
        <w:t>MEMBROS PRESENTES:</w:t>
      </w:r>
      <w:r w:rsidR="00167657" w:rsidRPr="00EA04DE">
        <w:rPr>
          <w:rFonts w:ascii="Aptos" w:hAnsi="Aptos"/>
        </w:rPr>
        <w:t xml:space="preserve"> COMISSÃO DE REDAÇÃO E JUSTIÇA.</w:t>
      </w:r>
    </w:p>
    <w:p w14:paraId="022768EB" w14:textId="77777777" w:rsidR="001C21A6" w:rsidRPr="00EA04DE" w:rsidRDefault="001C21A6" w:rsidP="001C21A6">
      <w:pPr>
        <w:rPr>
          <w:rFonts w:ascii="Aptos" w:hAnsi="Aptos"/>
        </w:rPr>
      </w:pPr>
      <w:r w:rsidRPr="00EA04DE">
        <w:rPr>
          <w:rFonts w:ascii="Aptos" w:hAnsi="Aptos"/>
        </w:rPr>
        <w:t>- Presidente: Angélica Peralta</w:t>
      </w:r>
    </w:p>
    <w:p w14:paraId="3CF0B5FF" w14:textId="7D1B3F35" w:rsidR="001C21A6" w:rsidRPr="00EA04DE" w:rsidRDefault="001C21A6" w:rsidP="001C21A6">
      <w:pPr>
        <w:rPr>
          <w:rFonts w:ascii="Aptos" w:hAnsi="Aptos"/>
        </w:rPr>
      </w:pPr>
      <w:r w:rsidRPr="00EA04DE">
        <w:rPr>
          <w:rFonts w:ascii="Aptos" w:hAnsi="Aptos"/>
        </w:rPr>
        <w:t xml:space="preserve">- </w:t>
      </w:r>
      <w:r w:rsidR="000424FA" w:rsidRPr="00EA04DE">
        <w:rPr>
          <w:rFonts w:ascii="Aptos" w:hAnsi="Aptos"/>
        </w:rPr>
        <w:t>Membro</w:t>
      </w:r>
      <w:r w:rsidRPr="00EA04DE">
        <w:rPr>
          <w:rFonts w:ascii="Aptos" w:hAnsi="Aptos"/>
        </w:rPr>
        <w:t>: Fernando Pereira</w:t>
      </w:r>
    </w:p>
    <w:p w14:paraId="64DCF85D" w14:textId="27AE374B" w:rsidR="001C21A6" w:rsidRPr="00EA04DE" w:rsidRDefault="001C21A6" w:rsidP="003B7600">
      <w:pPr>
        <w:rPr>
          <w:rFonts w:ascii="Aptos" w:hAnsi="Aptos"/>
        </w:rPr>
      </w:pPr>
      <w:r w:rsidRPr="00EA04DE">
        <w:rPr>
          <w:rFonts w:ascii="Aptos" w:hAnsi="Aptos"/>
        </w:rPr>
        <w:t>- Membro: Valdomiro Custódio</w:t>
      </w:r>
      <w:r w:rsidRPr="00EA04DE">
        <w:rPr>
          <w:rFonts w:ascii="Aptos" w:hAnsi="Aptos"/>
        </w:rPr>
        <w:br/>
      </w:r>
    </w:p>
    <w:p w14:paraId="4CCC07D9" w14:textId="1D8FD8C3" w:rsidR="00E411FD" w:rsidRPr="00EA04DE" w:rsidRDefault="00000000">
      <w:pPr>
        <w:pStyle w:val="Ttulo3"/>
        <w:rPr>
          <w:rFonts w:ascii="Aptos" w:hAnsi="Aptos"/>
        </w:rPr>
      </w:pPr>
      <w:r w:rsidRPr="00EA04DE">
        <w:rPr>
          <w:rFonts w:ascii="Aptos" w:hAnsi="Aptos"/>
        </w:rPr>
        <w:t>ASSUNTOS/PROJETOS</w:t>
      </w:r>
      <w:r w:rsidR="0082471D" w:rsidRPr="00EA04DE">
        <w:rPr>
          <w:rFonts w:ascii="Aptos" w:hAnsi="Aptos"/>
        </w:rPr>
        <w:t xml:space="preserve"> DE LEI N° 2.90</w:t>
      </w:r>
      <w:r w:rsidR="00AD1847">
        <w:rPr>
          <w:rFonts w:ascii="Aptos" w:hAnsi="Aptos"/>
        </w:rPr>
        <w:t>7 E 2.908</w:t>
      </w:r>
      <w:r w:rsidR="0082471D" w:rsidRPr="00EA04DE">
        <w:rPr>
          <w:rFonts w:ascii="Aptos" w:hAnsi="Aptos"/>
        </w:rPr>
        <w:t>/2025</w:t>
      </w:r>
      <w:r w:rsidRPr="00EA04DE">
        <w:rPr>
          <w:rFonts w:ascii="Aptos" w:hAnsi="Aptos"/>
        </w:rPr>
        <w:t xml:space="preserve"> A SEREM ANALISADOS:</w:t>
      </w:r>
    </w:p>
    <w:p w14:paraId="410D17B7" w14:textId="4C9D4D65" w:rsidR="00EA04DE" w:rsidRDefault="00AD1847" w:rsidP="00AD1847">
      <w:pPr>
        <w:pStyle w:val="Ttulo3"/>
        <w:numPr>
          <w:ilvl w:val="0"/>
          <w:numId w:val="10"/>
        </w:numPr>
        <w:rPr>
          <w:rFonts w:ascii="Aptos" w:eastAsia="Times New Roman" w:hAnsi="Aptos" w:cs="Arial"/>
          <w:b w:val="0"/>
          <w:bCs w:val="0"/>
          <w:color w:val="auto"/>
          <w:lang w:eastAsia="pt-BR"/>
        </w:rPr>
      </w:pPr>
      <w:r w:rsidRPr="00AD1847">
        <w:rPr>
          <w:rFonts w:ascii="Aptos" w:hAnsi="Aptos"/>
          <w:color w:val="auto"/>
        </w:rPr>
        <w:t xml:space="preserve">Projeto de </w:t>
      </w:r>
      <w:r w:rsidRPr="00AD1847">
        <w:rPr>
          <w:rFonts w:ascii="Aptos" w:eastAsia="Times New Roman" w:hAnsi="Aptos" w:cs="Arial"/>
          <w:color w:val="auto"/>
          <w:lang w:eastAsia="pt-BR"/>
        </w:rPr>
        <w:t>LEI Nº 2.907/2025</w:t>
      </w:r>
      <w:r w:rsidRPr="00AD1847">
        <w:rPr>
          <w:rFonts w:ascii="Aptos" w:eastAsia="Times New Roman" w:hAnsi="Aptos" w:cs="Arial"/>
          <w:b w:val="0"/>
          <w:bCs w:val="0"/>
          <w:color w:val="auto"/>
          <w:lang w:eastAsia="pt-BR"/>
        </w:rPr>
        <w:t>, regulamenta o sistema de credenciamento mediante chamamento público de empresas especializadas em prestação de serviços médicos, no âmbito das unidades de atenção básica, hospital municipal e demais unidades de saúde do município de Chupinguaia/RO, e dá outras providencias.</w:t>
      </w:r>
    </w:p>
    <w:p w14:paraId="7387826E" w14:textId="08D358F5" w:rsidR="00AD1847" w:rsidRPr="00AD1847" w:rsidRDefault="00AD1847" w:rsidP="00C502CF">
      <w:pPr>
        <w:pStyle w:val="PargrafodaLista"/>
        <w:numPr>
          <w:ilvl w:val="0"/>
          <w:numId w:val="10"/>
        </w:numPr>
        <w:rPr>
          <w:lang w:eastAsia="pt-BR"/>
        </w:rPr>
      </w:pPr>
      <w:r w:rsidRPr="00C502CF">
        <w:rPr>
          <w:rFonts w:ascii="Aptos" w:eastAsia="Times New Roman" w:hAnsi="Aptos" w:cs="Arial"/>
          <w:b/>
          <w:bCs/>
          <w:lang w:eastAsia="pt-BR"/>
        </w:rPr>
        <w:t xml:space="preserve"> </w:t>
      </w:r>
      <w:r w:rsidRPr="00C502CF">
        <w:rPr>
          <w:rFonts w:ascii="Aptos" w:eastAsia="Times New Roman" w:hAnsi="Aptos" w:cs="Arial"/>
          <w:b/>
          <w:bCs/>
          <w:lang w:eastAsia="pt-BR"/>
        </w:rPr>
        <w:t xml:space="preserve">Projeto de LEI Nº 2.908/2025, </w:t>
      </w:r>
      <w:r w:rsidRPr="00C502CF">
        <w:rPr>
          <w:rFonts w:ascii="Aptos" w:eastAsia="Times New Roman" w:hAnsi="Aptos" w:cs="Arial"/>
          <w:lang w:eastAsia="pt-BR"/>
        </w:rPr>
        <w:t xml:space="preserve">fica alterada a lei municipal n°303/2003, lei </w:t>
      </w:r>
      <w:r w:rsidRPr="00C502CF">
        <w:rPr>
          <w:rFonts w:ascii="Aptos" w:eastAsia="Times New Roman" w:hAnsi="Aptos" w:cs="Arial"/>
          <w:lang w:eastAsia="pt-BR"/>
        </w:rPr>
        <w:t xml:space="preserve">                 </w:t>
      </w:r>
      <w:r w:rsidR="00C502CF">
        <w:rPr>
          <w:rFonts w:ascii="Aptos" w:eastAsia="Times New Roman" w:hAnsi="Aptos" w:cs="Arial"/>
          <w:lang w:eastAsia="pt-BR"/>
        </w:rPr>
        <w:t xml:space="preserve"> </w:t>
      </w:r>
      <w:r w:rsidRPr="00C502CF">
        <w:rPr>
          <w:rFonts w:ascii="Aptos" w:eastAsia="Times New Roman" w:hAnsi="Aptos" w:cs="Arial"/>
          <w:lang w:eastAsia="pt-BR"/>
        </w:rPr>
        <w:t>complementar. n°02/2015 e lei municipal n°456/2005, e dá outras providências</w:t>
      </w:r>
      <w:r w:rsidRPr="00C502CF">
        <w:rPr>
          <w:rFonts w:ascii="Aptos" w:hAnsi="Aptos"/>
        </w:rPr>
        <w:t>.</w:t>
      </w:r>
    </w:p>
    <w:p w14:paraId="491346BE" w14:textId="39C476C4" w:rsidR="00E411FD" w:rsidRPr="00EA04DE" w:rsidRDefault="00000000">
      <w:pPr>
        <w:pStyle w:val="Ttulo3"/>
        <w:rPr>
          <w:rFonts w:ascii="Aptos" w:hAnsi="Aptos"/>
        </w:rPr>
      </w:pPr>
      <w:r w:rsidRPr="00EA04DE">
        <w:rPr>
          <w:rFonts w:ascii="Aptos" w:hAnsi="Aptos"/>
        </w:rPr>
        <w:br/>
        <w:t>OBSERVAÇÕES GERAIS:</w:t>
      </w:r>
    </w:p>
    <w:p w14:paraId="6576BCB2" w14:textId="1D91CCC5" w:rsidR="003B7600" w:rsidRDefault="0082471D" w:rsidP="003B7600">
      <w:pPr>
        <w:jc w:val="both"/>
        <w:rPr>
          <w:rFonts w:ascii="Aptos" w:hAnsi="Aptos"/>
        </w:rPr>
      </w:pPr>
      <w:r w:rsidRPr="00EA04DE">
        <w:rPr>
          <w:rFonts w:ascii="Aptos" w:hAnsi="Aptos"/>
        </w:rPr>
        <w:t xml:space="preserve">     </w:t>
      </w:r>
      <w:r w:rsidR="0017280F" w:rsidRPr="00EA04DE">
        <w:rPr>
          <w:rFonts w:ascii="Aptos" w:hAnsi="Aptos"/>
        </w:rPr>
        <w:t>Após análise técnica e jurídica, a Comissão deliberou por aprovação.</w:t>
      </w:r>
      <w:r w:rsidR="003B7600" w:rsidRPr="00EA04DE">
        <w:rPr>
          <w:rFonts w:ascii="Aptos" w:hAnsi="Aptos"/>
        </w:rPr>
        <w:t xml:space="preserve"> Nada mais havendo a tratar, foi encerrada a reunião às </w:t>
      </w:r>
      <w:r w:rsidR="00C502CF">
        <w:rPr>
          <w:rFonts w:ascii="Aptos" w:hAnsi="Aptos"/>
        </w:rPr>
        <w:t>12:15</w:t>
      </w:r>
      <w:r w:rsidR="003B7600" w:rsidRPr="00EA04DE">
        <w:rPr>
          <w:rFonts w:ascii="Aptos" w:hAnsi="Aptos"/>
        </w:rPr>
        <w:t xml:space="preserve">.                 </w:t>
      </w:r>
    </w:p>
    <w:p w14:paraId="5A9C0C35" w14:textId="77777777" w:rsidR="00EA04DE" w:rsidRPr="00EA04DE" w:rsidRDefault="00EA04DE" w:rsidP="003B7600">
      <w:pPr>
        <w:jc w:val="both"/>
        <w:rPr>
          <w:rFonts w:ascii="Aptos" w:hAnsi="Aptos"/>
        </w:rPr>
      </w:pPr>
    </w:p>
    <w:p w14:paraId="2B478104" w14:textId="77777777" w:rsidR="00B6303B" w:rsidRPr="00EA04DE" w:rsidRDefault="00B6303B" w:rsidP="003B7600">
      <w:pPr>
        <w:jc w:val="both"/>
        <w:rPr>
          <w:rFonts w:ascii="Aptos" w:hAnsi="Aptos"/>
        </w:rPr>
      </w:pPr>
    </w:p>
    <w:p w14:paraId="2488FAA3" w14:textId="1A681327" w:rsidR="00E411FD" w:rsidRPr="00EA04DE" w:rsidRDefault="003B7600">
      <w:pPr>
        <w:rPr>
          <w:rFonts w:ascii="Aptos" w:hAnsi="Aptos"/>
        </w:rPr>
      </w:pPr>
      <w:r w:rsidRPr="00EA04DE">
        <w:rPr>
          <w:rFonts w:ascii="Aptos" w:hAnsi="Aptos"/>
        </w:rPr>
        <w:t xml:space="preserve">                                                                                                          Chupinguaia – RO, </w:t>
      </w:r>
      <w:r w:rsidR="00AD1847">
        <w:rPr>
          <w:rFonts w:ascii="Aptos" w:hAnsi="Aptos"/>
        </w:rPr>
        <w:t>23</w:t>
      </w:r>
      <w:r w:rsidRPr="00EA04DE">
        <w:rPr>
          <w:rFonts w:ascii="Aptos" w:hAnsi="Aptos"/>
        </w:rPr>
        <w:t xml:space="preserve"> de </w:t>
      </w:r>
      <w:r w:rsidR="00EA04DE">
        <w:rPr>
          <w:rFonts w:ascii="Aptos" w:hAnsi="Aptos"/>
        </w:rPr>
        <w:t>abril</w:t>
      </w:r>
      <w:r w:rsidRPr="00EA04DE">
        <w:rPr>
          <w:rFonts w:ascii="Aptos" w:hAnsi="Aptos"/>
        </w:rPr>
        <w:t xml:space="preserve"> d</w:t>
      </w:r>
      <w:r w:rsidR="00A159F0" w:rsidRPr="00EA04DE">
        <w:rPr>
          <w:rFonts w:ascii="Aptos" w:hAnsi="Aptos"/>
        </w:rPr>
        <w:t>e</w:t>
      </w:r>
      <w:r w:rsidRPr="00EA04DE">
        <w:rPr>
          <w:rFonts w:ascii="Aptos" w:hAnsi="Aptos"/>
        </w:rPr>
        <w:t xml:space="preserve"> 2025.</w:t>
      </w:r>
      <w:bookmarkEnd w:id="0"/>
    </w:p>
    <w:sectPr w:rsidR="00E411FD" w:rsidRPr="00EA04DE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D4FA8" w14:textId="77777777" w:rsidR="00436D63" w:rsidRDefault="00436D63">
      <w:pPr>
        <w:spacing w:after="0" w:line="240" w:lineRule="auto"/>
      </w:pPr>
      <w:r>
        <w:separator/>
      </w:r>
    </w:p>
  </w:endnote>
  <w:endnote w:type="continuationSeparator" w:id="0">
    <w:p w14:paraId="656C75D2" w14:textId="77777777" w:rsidR="00436D63" w:rsidRDefault="00436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331A8" w14:textId="77777777" w:rsidR="00436D63" w:rsidRDefault="00436D63">
      <w:pPr>
        <w:spacing w:after="0" w:line="240" w:lineRule="auto"/>
      </w:pPr>
      <w:r>
        <w:separator/>
      </w:r>
    </w:p>
  </w:footnote>
  <w:footnote w:type="continuationSeparator" w:id="0">
    <w:p w14:paraId="40A96857" w14:textId="77777777" w:rsidR="00436D63" w:rsidRDefault="00436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4BACC" w14:textId="77777777" w:rsidR="00E411FD" w:rsidRDefault="00000000">
    <w:pPr>
      <w:pStyle w:val="Cabealho"/>
      <w:jc w:val="center"/>
    </w:pPr>
    <w:r>
      <w:rPr>
        <w:noProof/>
      </w:rPr>
      <w:drawing>
        <wp:inline distT="0" distB="0" distL="0" distR="0" wp14:anchorId="4CC42105" wp14:editId="1B339576">
          <wp:extent cx="914400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_redimensiona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56D316E"/>
    <w:multiLevelType w:val="hybridMultilevel"/>
    <w:tmpl w:val="17BCF50A"/>
    <w:lvl w:ilvl="0" w:tplc="BC28CF0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218115">
    <w:abstractNumId w:val="8"/>
  </w:num>
  <w:num w:numId="2" w16cid:durableId="920681311">
    <w:abstractNumId w:val="6"/>
  </w:num>
  <w:num w:numId="3" w16cid:durableId="956257203">
    <w:abstractNumId w:val="5"/>
  </w:num>
  <w:num w:numId="4" w16cid:durableId="1135175418">
    <w:abstractNumId w:val="4"/>
  </w:num>
  <w:num w:numId="5" w16cid:durableId="751002275">
    <w:abstractNumId w:val="7"/>
  </w:num>
  <w:num w:numId="6" w16cid:durableId="171646049">
    <w:abstractNumId w:val="3"/>
  </w:num>
  <w:num w:numId="7" w16cid:durableId="1971353957">
    <w:abstractNumId w:val="2"/>
  </w:num>
  <w:num w:numId="8" w16cid:durableId="649747796">
    <w:abstractNumId w:val="1"/>
  </w:num>
  <w:num w:numId="9" w16cid:durableId="664166035">
    <w:abstractNumId w:val="0"/>
  </w:num>
  <w:num w:numId="10" w16cid:durableId="11133979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364EA"/>
    <w:rsid w:val="000424FA"/>
    <w:rsid w:val="0006063C"/>
    <w:rsid w:val="0015074B"/>
    <w:rsid w:val="00167657"/>
    <w:rsid w:val="0017280F"/>
    <w:rsid w:val="001C21A6"/>
    <w:rsid w:val="00265A7F"/>
    <w:rsid w:val="0029639D"/>
    <w:rsid w:val="002A4818"/>
    <w:rsid w:val="00326F90"/>
    <w:rsid w:val="003B7600"/>
    <w:rsid w:val="00436D63"/>
    <w:rsid w:val="005A6E86"/>
    <w:rsid w:val="006A4AA9"/>
    <w:rsid w:val="0082471D"/>
    <w:rsid w:val="0083145E"/>
    <w:rsid w:val="00834EC1"/>
    <w:rsid w:val="00854A77"/>
    <w:rsid w:val="008A1F98"/>
    <w:rsid w:val="008C141E"/>
    <w:rsid w:val="008D273B"/>
    <w:rsid w:val="00A159F0"/>
    <w:rsid w:val="00A77CBA"/>
    <w:rsid w:val="00AA1D8D"/>
    <w:rsid w:val="00AD1847"/>
    <w:rsid w:val="00AE450F"/>
    <w:rsid w:val="00B47730"/>
    <w:rsid w:val="00B6303B"/>
    <w:rsid w:val="00C502CF"/>
    <w:rsid w:val="00CB0664"/>
    <w:rsid w:val="00CD3E8D"/>
    <w:rsid w:val="00D9167A"/>
    <w:rsid w:val="00E05E51"/>
    <w:rsid w:val="00E411FD"/>
    <w:rsid w:val="00E41E58"/>
    <w:rsid w:val="00E47B57"/>
    <w:rsid w:val="00E55878"/>
    <w:rsid w:val="00EA04DE"/>
    <w:rsid w:val="00EA2F6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814088"/>
  <w14:defaultImageDpi w14:val="300"/>
  <w15:docId w15:val="{DD2F8C09-EE36-47B9-A2E9-017151A6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Câmara Municipal Chupinguaia</cp:lastModifiedBy>
  <cp:revision>2</cp:revision>
  <cp:lastPrinted>2025-07-30T13:20:00Z</cp:lastPrinted>
  <dcterms:created xsi:type="dcterms:W3CDTF">2025-07-31T12:53:00Z</dcterms:created>
  <dcterms:modified xsi:type="dcterms:W3CDTF">2025-07-31T12:53:00Z</dcterms:modified>
  <cp:category/>
</cp:coreProperties>
</file>