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CFF1" w14:textId="77777777" w:rsidR="00E411FD" w:rsidRPr="00A159F0" w:rsidRDefault="00000000">
      <w:pPr>
        <w:pStyle w:val="Ttulo1"/>
        <w:jc w:val="center"/>
      </w:pPr>
      <w:bookmarkStart w:id="0" w:name="_Hlk204765842"/>
      <w:r w:rsidRPr="00A159F0">
        <w:t>CÂMARA MUNICIPAL DE CHUPINGUAIA – RO</w:t>
      </w:r>
    </w:p>
    <w:p w14:paraId="271B3F39" w14:textId="77777777" w:rsidR="00E411FD" w:rsidRPr="0017280F" w:rsidRDefault="00000000">
      <w:pPr>
        <w:pStyle w:val="Ttulo2"/>
        <w:jc w:val="center"/>
        <w:rPr>
          <w:rFonts w:ascii="Aptos" w:hAnsi="Aptos"/>
          <w:sz w:val="22"/>
          <w:szCs w:val="22"/>
        </w:rPr>
      </w:pPr>
      <w:r w:rsidRPr="0017280F">
        <w:rPr>
          <w:rFonts w:ascii="Aptos" w:hAnsi="Aptos"/>
          <w:sz w:val="22"/>
          <w:szCs w:val="22"/>
        </w:rPr>
        <w:t>PAUTA DA REUNIÃO DAS COMISSÕES</w:t>
      </w:r>
    </w:p>
    <w:p w14:paraId="5B552C0C" w14:textId="1E5644BB" w:rsidR="00E411FD" w:rsidRPr="008E17EB" w:rsidRDefault="00000000">
      <w:pPr>
        <w:rPr>
          <w:rFonts w:ascii="Aptos" w:hAnsi="Aptos"/>
        </w:rPr>
      </w:pPr>
      <w:r w:rsidRPr="0017280F">
        <w:rPr>
          <w:rFonts w:ascii="Aptos" w:hAnsi="Aptos"/>
        </w:rPr>
        <w:br/>
      </w:r>
      <w:r w:rsidRPr="008E17EB">
        <w:rPr>
          <w:rFonts w:ascii="Aptos" w:hAnsi="Aptos"/>
        </w:rPr>
        <w:t xml:space="preserve">Data: </w:t>
      </w:r>
      <w:r w:rsidR="00164702">
        <w:rPr>
          <w:rFonts w:ascii="Aptos" w:hAnsi="Aptos"/>
        </w:rPr>
        <w:t>0</w:t>
      </w:r>
      <w:r w:rsidR="006C538C">
        <w:rPr>
          <w:rFonts w:ascii="Aptos" w:hAnsi="Aptos"/>
        </w:rPr>
        <w:t>8</w:t>
      </w:r>
      <w:r w:rsidR="00164702">
        <w:rPr>
          <w:rFonts w:ascii="Aptos" w:hAnsi="Aptos"/>
        </w:rPr>
        <w:t>/05</w:t>
      </w:r>
      <w:r w:rsidR="00EA2F62" w:rsidRPr="008E17EB">
        <w:rPr>
          <w:rFonts w:ascii="Aptos" w:hAnsi="Aptos"/>
        </w:rPr>
        <w:t>/2025</w:t>
      </w:r>
    </w:p>
    <w:p w14:paraId="6D87A6FE" w14:textId="50D945D4" w:rsidR="00E411FD" w:rsidRPr="008E17EB" w:rsidRDefault="00000000">
      <w:pPr>
        <w:rPr>
          <w:rFonts w:ascii="Aptos" w:hAnsi="Aptos"/>
        </w:rPr>
      </w:pPr>
      <w:r w:rsidRPr="008E17EB">
        <w:rPr>
          <w:rFonts w:ascii="Aptos" w:hAnsi="Aptos"/>
        </w:rPr>
        <w:t>Horário:</w:t>
      </w:r>
      <w:r w:rsidR="00A159F0" w:rsidRPr="008E17EB">
        <w:rPr>
          <w:rFonts w:ascii="Aptos" w:hAnsi="Aptos"/>
        </w:rPr>
        <w:t xml:space="preserve"> </w:t>
      </w:r>
      <w:r w:rsidR="0017280F" w:rsidRPr="008E17EB">
        <w:rPr>
          <w:rFonts w:ascii="Aptos" w:hAnsi="Aptos"/>
        </w:rPr>
        <w:t>11</w:t>
      </w:r>
      <w:r w:rsidR="00A159F0" w:rsidRPr="008E17EB">
        <w:rPr>
          <w:rFonts w:ascii="Aptos" w:hAnsi="Aptos"/>
        </w:rPr>
        <w:t>:</w:t>
      </w:r>
      <w:r w:rsidR="00164702">
        <w:rPr>
          <w:rFonts w:ascii="Aptos" w:hAnsi="Aptos"/>
        </w:rPr>
        <w:t>10</w:t>
      </w:r>
      <w:r w:rsidR="00A159F0" w:rsidRPr="008E17EB">
        <w:rPr>
          <w:rFonts w:ascii="Aptos" w:hAnsi="Aptos"/>
        </w:rPr>
        <w:t xml:space="preserve"> </w:t>
      </w:r>
      <w:r w:rsidR="00E05E51" w:rsidRPr="008E17EB">
        <w:rPr>
          <w:rFonts w:ascii="Aptos" w:hAnsi="Aptos"/>
        </w:rPr>
        <w:t>horas</w:t>
      </w:r>
    </w:p>
    <w:p w14:paraId="1EE70571" w14:textId="77777777" w:rsidR="003B7600" w:rsidRPr="008E17EB" w:rsidRDefault="00000000" w:rsidP="003B7600">
      <w:pPr>
        <w:rPr>
          <w:rFonts w:ascii="Aptos" w:hAnsi="Aptos"/>
        </w:rPr>
      </w:pPr>
      <w:r w:rsidRPr="008E17EB">
        <w:rPr>
          <w:rFonts w:ascii="Aptos" w:hAnsi="Aptos"/>
        </w:rPr>
        <w:t>Local:</w:t>
      </w:r>
      <w:r w:rsidR="00A159F0" w:rsidRPr="008E17EB">
        <w:rPr>
          <w:rFonts w:ascii="Aptos" w:hAnsi="Aptos"/>
        </w:rPr>
        <w:t xml:space="preserve"> sala de comissões</w:t>
      </w:r>
    </w:p>
    <w:p w14:paraId="0CBA0713" w14:textId="3B7F54DA" w:rsidR="00E411FD" w:rsidRPr="008E17EB" w:rsidRDefault="00000000" w:rsidP="0082471D">
      <w:pPr>
        <w:pStyle w:val="Ttulo2"/>
        <w:rPr>
          <w:rFonts w:ascii="Aptos" w:hAnsi="Aptos"/>
          <w:sz w:val="22"/>
          <w:szCs w:val="22"/>
        </w:rPr>
      </w:pPr>
      <w:r w:rsidRPr="008E17EB">
        <w:rPr>
          <w:rFonts w:ascii="Aptos" w:hAnsi="Aptos"/>
          <w:sz w:val="22"/>
          <w:szCs w:val="22"/>
        </w:rPr>
        <w:br/>
        <w:t>MEMBROS PRESENTES:</w:t>
      </w:r>
      <w:r w:rsidR="00167657" w:rsidRPr="008E17EB">
        <w:rPr>
          <w:rFonts w:ascii="Aptos" w:hAnsi="Aptos"/>
          <w:sz w:val="22"/>
          <w:szCs w:val="22"/>
        </w:rPr>
        <w:t xml:space="preserve"> COMISSÃO DE REDAÇÃO E JUSTIÇA.</w:t>
      </w:r>
    </w:p>
    <w:p w14:paraId="022768EB" w14:textId="77777777" w:rsidR="001C21A6" w:rsidRPr="008E17EB" w:rsidRDefault="001C21A6" w:rsidP="001C21A6">
      <w:pPr>
        <w:rPr>
          <w:rFonts w:ascii="Aptos" w:hAnsi="Aptos"/>
        </w:rPr>
      </w:pPr>
      <w:r w:rsidRPr="008E17EB">
        <w:rPr>
          <w:rFonts w:ascii="Aptos" w:hAnsi="Aptos"/>
        </w:rPr>
        <w:t>- Presidente: Angélica Peralta</w:t>
      </w:r>
    </w:p>
    <w:p w14:paraId="3CF0B5FF" w14:textId="7D1B3F35" w:rsidR="001C21A6" w:rsidRPr="008E17EB" w:rsidRDefault="001C21A6" w:rsidP="001C21A6">
      <w:pPr>
        <w:rPr>
          <w:rFonts w:ascii="Aptos" w:hAnsi="Aptos"/>
        </w:rPr>
      </w:pPr>
      <w:r w:rsidRPr="008E17EB">
        <w:rPr>
          <w:rFonts w:ascii="Aptos" w:hAnsi="Aptos"/>
        </w:rPr>
        <w:t xml:space="preserve">- </w:t>
      </w:r>
      <w:r w:rsidR="000424FA" w:rsidRPr="008E17EB">
        <w:rPr>
          <w:rFonts w:ascii="Aptos" w:hAnsi="Aptos"/>
        </w:rPr>
        <w:t>Membro</w:t>
      </w:r>
      <w:r w:rsidRPr="008E17EB">
        <w:rPr>
          <w:rFonts w:ascii="Aptos" w:hAnsi="Aptos"/>
        </w:rPr>
        <w:t>: Fernando Pereira</w:t>
      </w:r>
    </w:p>
    <w:p w14:paraId="64DCF85D" w14:textId="27AE374B" w:rsidR="001C21A6" w:rsidRPr="008E17EB" w:rsidRDefault="001C21A6" w:rsidP="003B7600">
      <w:pPr>
        <w:rPr>
          <w:rFonts w:ascii="Aptos" w:hAnsi="Aptos"/>
        </w:rPr>
      </w:pPr>
      <w:r w:rsidRPr="008E17EB">
        <w:rPr>
          <w:rFonts w:ascii="Aptos" w:hAnsi="Aptos"/>
        </w:rPr>
        <w:t>- Membro: Valdomiro Custódio</w:t>
      </w:r>
      <w:r w:rsidRPr="008E17EB">
        <w:rPr>
          <w:rFonts w:ascii="Aptos" w:hAnsi="Aptos"/>
        </w:rPr>
        <w:br/>
      </w:r>
    </w:p>
    <w:p w14:paraId="4CCC07D9" w14:textId="21BE7DA2" w:rsidR="00E411FD" w:rsidRPr="008E17EB" w:rsidRDefault="00000000">
      <w:pPr>
        <w:pStyle w:val="Ttulo3"/>
        <w:rPr>
          <w:rFonts w:ascii="Aptos" w:hAnsi="Aptos"/>
        </w:rPr>
      </w:pPr>
      <w:r w:rsidRPr="008E17EB">
        <w:rPr>
          <w:rFonts w:ascii="Aptos" w:hAnsi="Aptos"/>
        </w:rPr>
        <w:t>ASSUNTOS/PROJETOS</w:t>
      </w:r>
      <w:r w:rsidR="0082471D" w:rsidRPr="008E17EB">
        <w:rPr>
          <w:rFonts w:ascii="Aptos" w:hAnsi="Aptos"/>
        </w:rPr>
        <w:t xml:space="preserve"> DE LEI N° 2.9</w:t>
      </w:r>
      <w:r w:rsidR="00525D5E" w:rsidRPr="008E17EB">
        <w:rPr>
          <w:rFonts w:ascii="Aptos" w:hAnsi="Aptos"/>
        </w:rPr>
        <w:t>1</w:t>
      </w:r>
      <w:r w:rsidR="006D0222">
        <w:rPr>
          <w:rFonts w:ascii="Aptos" w:hAnsi="Aptos"/>
        </w:rPr>
        <w:t>3,2.914 e 2.915</w:t>
      </w:r>
      <w:r w:rsidR="0082471D" w:rsidRPr="008E17EB">
        <w:rPr>
          <w:rFonts w:ascii="Aptos" w:hAnsi="Aptos"/>
        </w:rPr>
        <w:t>/2025</w:t>
      </w:r>
      <w:r w:rsidRPr="008E17EB">
        <w:rPr>
          <w:rFonts w:ascii="Aptos" w:hAnsi="Aptos"/>
        </w:rPr>
        <w:t xml:space="preserve"> A SEREM ANALISADOS:</w:t>
      </w:r>
    </w:p>
    <w:p w14:paraId="7BFD680A" w14:textId="5B5A677E" w:rsidR="006D0222" w:rsidRPr="007E368B" w:rsidRDefault="008E17EB" w:rsidP="006D0222">
      <w:pPr>
        <w:rPr>
          <w:rFonts w:ascii="Aptos" w:hAnsi="Aptos"/>
        </w:rPr>
      </w:pPr>
      <w:r w:rsidRPr="008E17EB">
        <w:rPr>
          <w:rFonts w:ascii="Aptos" w:eastAsia="Times New Roman" w:hAnsi="Aptos" w:cs="Arial"/>
          <w:b/>
          <w:bCs/>
          <w:lang w:eastAsia="pt-BR"/>
        </w:rPr>
        <w:t xml:space="preserve">     </w:t>
      </w:r>
      <w:r w:rsidR="006D0222" w:rsidRPr="007E368B">
        <w:rPr>
          <w:rFonts w:ascii="Aptos" w:hAnsi="Aptos"/>
          <w:b/>
          <w:bCs/>
        </w:rPr>
        <w:t>1.</w:t>
      </w:r>
      <w:r w:rsidR="006D0222" w:rsidRPr="007E368B">
        <w:rPr>
          <w:rFonts w:ascii="Aptos" w:hAnsi="Aptos"/>
        </w:rPr>
        <w:t xml:space="preserve"> 2.</w:t>
      </w:r>
      <w:r w:rsidR="006D0222">
        <w:rPr>
          <w:rFonts w:ascii="Aptos" w:hAnsi="Aptos"/>
        </w:rPr>
        <w:t>913</w:t>
      </w:r>
      <w:r w:rsidR="006D0222" w:rsidRPr="007E368B">
        <w:rPr>
          <w:rFonts w:ascii="Aptos" w:hAnsi="Aptos"/>
        </w:rPr>
        <w:t xml:space="preserve">/2025, </w:t>
      </w:r>
      <w:r w:rsidR="00EA1645">
        <w:rPr>
          <w:rFonts w:ascii="Aptos" w:eastAsia="Times New Roman" w:hAnsi="Aptos" w:cs="Arial"/>
          <w:lang w:eastAsia="pt-BR"/>
        </w:rPr>
        <w:t>I</w:t>
      </w:r>
      <w:r w:rsidR="006D0222" w:rsidRPr="00197F11">
        <w:rPr>
          <w:rFonts w:ascii="Aptos" w:eastAsia="Times New Roman" w:hAnsi="Aptos" w:cs="Arial"/>
          <w:lang w:eastAsia="pt-BR"/>
        </w:rPr>
        <w:t>nstitui o programa municipal de aquisição de alimentos da agricultura familiar de Chupinguaia/RO, e dá outras providências</w:t>
      </w:r>
      <w:r w:rsidR="00EA1645">
        <w:rPr>
          <w:rFonts w:ascii="Aptos" w:eastAsia="Times New Roman" w:hAnsi="Aptos" w:cs="Arial"/>
          <w:lang w:eastAsia="pt-BR"/>
        </w:rPr>
        <w:t>.</w:t>
      </w:r>
    </w:p>
    <w:p w14:paraId="2E2960DF" w14:textId="3C74FDAF" w:rsidR="006D0222" w:rsidRDefault="006D0222" w:rsidP="006D0222">
      <w:pPr>
        <w:rPr>
          <w:rFonts w:ascii="Aptos" w:eastAsia="Times New Roman" w:hAnsi="Aptos" w:cs="Arial"/>
          <w:lang w:eastAsia="pt-BR"/>
        </w:rPr>
      </w:pPr>
      <w:r w:rsidRPr="007E368B">
        <w:rPr>
          <w:rFonts w:ascii="Aptos" w:hAnsi="Aptos"/>
          <w:b/>
          <w:bCs/>
        </w:rPr>
        <w:t>2.</w:t>
      </w:r>
      <w:r w:rsidRPr="007E368B">
        <w:rPr>
          <w:rFonts w:ascii="Aptos" w:hAnsi="Aptos"/>
        </w:rPr>
        <w:t xml:space="preserve"> 2.</w:t>
      </w:r>
      <w:r>
        <w:rPr>
          <w:rFonts w:ascii="Aptos" w:hAnsi="Aptos"/>
        </w:rPr>
        <w:t>914</w:t>
      </w:r>
      <w:r w:rsidRPr="007E368B">
        <w:rPr>
          <w:rFonts w:ascii="Aptos" w:hAnsi="Aptos"/>
        </w:rPr>
        <w:t xml:space="preserve">/2025, </w:t>
      </w:r>
      <w:r w:rsidR="00EA1645">
        <w:rPr>
          <w:rFonts w:ascii="Aptos" w:eastAsia="Times New Roman" w:hAnsi="Aptos" w:cs="Arial"/>
          <w:lang w:eastAsia="pt-BR"/>
        </w:rPr>
        <w:t>A</w:t>
      </w:r>
      <w:r w:rsidRPr="00197F11">
        <w:rPr>
          <w:rFonts w:ascii="Aptos" w:eastAsia="Times New Roman" w:hAnsi="Aptos" w:cs="Arial"/>
          <w:lang w:eastAsia="pt-BR"/>
        </w:rPr>
        <w:t>utoriza o poder executivo municipal a receber em doação onerosa, serviços de hora máquina, e dá outras providências.</w:t>
      </w:r>
    </w:p>
    <w:p w14:paraId="6B4BD741" w14:textId="66567334" w:rsidR="008E17EB" w:rsidRDefault="006D0222" w:rsidP="00EA1645">
      <w:pPr>
        <w:rPr>
          <w:rFonts w:ascii="Aptos" w:eastAsia="Times New Roman" w:hAnsi="Aptos" w:cs="Arial"/>
          <w:b/>
          <w:bCs/>
          <w:lang w:eastAsia="pt-BR"/>
        </w:rPr>
      </w:pPr>
      <w:r w:rsidRPr="007E368B">
        <w:rPr>
          <w:rFonts w:ascii="Aptos" w:hAnsi="Aptos"/>
          <w:b/>
          <w:bCs/>
        </w:rPr>
        <w:t>3.</w:t>
      </w:r>
      <w:r w:rsidRPr="007E368B">
        <w:rPr>
          <w:rFonts w:ascii="Aptos" w:hAnsi="Aptos"/>
        </w:rPr>
        <w:t xml:space="preserve"> 2.</w:t>
      </w:r>
      <w:r w:rsidR="00EA1645">
        <w:rPr>
          <w:rFonts w:ascii="Aptos" w:hAnsi="Aptos"/>
        </w:rPr>
        <w:t>915</w:t>
      </w:r>
      <w:r w:rsidRPr="007E368B">
        <w:rPr>
          <w:rFonts w:ascii="Aptos" w:hAnsi="Aptos"/>
        </w:rPr>
        <w:t xml:space="preserve">/2025, </w:t>
      </w:r>
      <w:r w:rsidR="00EA1645">
        <w:rPr>
          <w:rFonts w:ascii="Aptos" w:eastAsia="Times New Roman" w:hAnsi="Aptos" w:cs="Arial"/>
          <w:lang w:eastAsia="pt-BR"/>
        </w:rPr>
        <w:t>A</w:t>
      </w:r>
      <w:r w:rsidR="00EA1645" w:rsidRPr="00197F11">
        <w:rPr>
          <w:rFonts w:ascii="Aptos" w:eastAsia="Times New Roman" w:hAnsi="Aptos" w:cs="Arial"/>
          <w:lang w:eastAsia="pt-BR"/>
        </w:rPr>
        <w:t>utoriza o poder executivo municipal a ceder parte da carga horária de servidores de psicologia e fonoaudiologia da SEMUSA para a APAE- associação de pais e amigos de excepcionais, e dá outras providências.</w:t>
      </w:r>
    </w:p>
    <w:p w14:paraId="7AC4A70F" w14:textId="77777777" w:rsidR="00164702" w:rsidRPr="00164702" w:rsidRDefault="00164702" w:rsidP="00164702">
      <w:pPr>
        <w:rPr>
          <w:lang w:eastAsia="pt-BR"/>
        </w:rPr>
      </w:pPr>
    </w:p>
    <w:p w14:paraId="491346BE" w14:textId="59D213BB" w:rsidR="00E411FD" w:rsidRPr="008E17EB" w:rsidRDefault="00000000">
      <w:pPr>
        <w:pStyle w:val="Ttulo3"/>
        <w:rPr>
          <w:rFonts w:ascii="Aptos" w:hAnsi="Aptos"/>
        </w:rPr>
      </w:pPr>
      <w:r w:rsidRPr="008E17EB">
        <w:rPr>
          <w:rFonts w:ascii="Aptos" w:hAnsi="Aptos"/>
        </w:rPr>
        <w:t>OBSERVAÇÕES GERAIS:</w:t>
      </w:r>
    </w:p>
    <w:p w14:paraId="6576BCB2" w14:textId="47D97AEE" w:rsidR="003B7600" w:rsidRPr="008E17EB" w:rsidRDefault="0082471D" w:rsidP="003B7600">
      <w:pPr>
        <w:jc w:val="both"/>
        <w:rPr>
          <w:rFonts w:ascii="Aptos" w:hAnsi="Aptos"/>
        </w:rPr>
      </w:pPr>
      <w:r w:rsidRPr="008E17EB">
        <w:rPr>
          <w:rFonts w:ascii="Aptos" w:hAnsi="Aptos"/>
        </w:rPr>
        <w:t xml:space="preserve">     </w:t>
      </w:r>
      <w:r w:rsidR="0017280F" w:rsidRPr="008E17EB">
        <w:rPr>
          <w:rFonts w:ascii="Aptos" w:hAnsi="Aptos"/>
        </w:rPr>
        <w:t>Após análise técnica e jurídica, a Comissão deliberou por aprovação.</w:t>
      </w:r>
      <w:r w:rsidR="003B7600" w:rsidRPr="008E17EB">
        <w:rPr>
          <w:rFonts w:ascii="Aptos" w:hAnsi="Aptos"/>
        </w:rPr>
        <w:t xml:space="preserve"> Nada mais havendo a tratar, foi encerrada a reunião às </w:t>
      </w:r>
      <w:r w:rsidR="008E17EB" w:rsidRPr="008E17EB">
        <w:rPr>
          <w:rFonts w:ascii="Aptos" w:hAnsi="Aptos"/>
        </w:rPr>
        <w:t>11:</w:t>
      </w:r>
      <w:r w:rsidR="006D0222">
        <w:rPr>
          <w:rFonts w:ascii="Aptos" w:hAnsi="Aptos"/>
        </w:rPr>
        <w:t>42</w:t>
      </w:r>
      <w:r w:rsidR="003B7600" w:rsidRPr="008E17EB">
        <w:rPr>
          <w:rFonts w:ascii="Aptos" w:hAnsi="Aptos"/>
        </w:rPr>
        <w:t xml:space="preserve">.                 </w:t>
      </w:r>
    </w:p>
    <w:p w14:paraId="5A9C0C35" w14:textId="77777777" w:rsidR="00EA04DE" w:rsidRPr="008E17EB" w:rsidRDefault="00EA04DE" w:rsidP="003B7600">
      <w:pPr>
        <w:jc w:val="both"/>
        <w:rPr>
          <w:rFonts w:ascii="Aptos" w:hAnsi="Aptos"/>
        </w:rPr>
      </w:pPr>
    </w:p>
    <w:p w14:paraId="2B478104" w14:textId="77777777" w:rsidR="00B6303B" w:rsidRPr="008E17EB" w:rsidRDefault="00B6303B" w:rsidP="003B7600">
      <w:pPr>
        <w:jc w:val="both"/>
        <w:rPr>
          <w:rFonts w:ascii="Aptos" w:hAnsi="Aptos"/>
        </w:rPr>
      </w:pPr>
    </w:p>
    <w:p w14:paraId="2488FAA3" w14:textId="425E660A" w:rsidR="00E411FD" w:rsidRPr="008E17EB" w:rsidRDefault="003B7600">
      <w:pPr>
        <w:rPr>
          <w:rFonts w:ascii="Aptos" w:hAnsi="Aptos"/>
        </w:rPr>
      </w:pPr>
      <w:r w:rsidRPr="008E17EB">
        <w:rPr>
          <w:rFonts w:ascii="Aptos" w:hAnsi="Aptos"/>
        </w:rPr>
        <w:t xml:space="preserve">                                                                                                          Chupinguaia – RO, </w:t>
      </w:r>
      <w:r w:rsidR="00164702">
        <w:rPr>
          <w:rFonts w:ascii="Aptos" w:hAnsi="Aptos"/>
        </w:rPr>
        <w:t>0</w:t>
      </w:r>
      <w:r w:rsidR="006C538C">
        <w:rPr>
          <w:rFonts w:ascii="Aptos" w:hAnsi="Aptos"/>
        </w:rPr>
        <w:t>8</w:t>
      </w:r>
      <w:r w:rsidR="00164702">
        <w:rPr>
          <w:rFonts w:ascii="Aptos" w:hAnsi="Aptos"/>
        </w:rPr>
        <w:t xml:space="preserve"> de maio</w:t>
      </w:r>
      <w:r w:rsidRPr="008E17EB">
        <w:rPr>
          <w:rFonts w:ascii="Aptos" w:hAnsi="Aptos"/>
        </w:rPr>
        <w:t xml:space="preserve"> d</w:t>
      </w:r>
      <w:r w:rsidR="00A159F0" w:rsidRPr="008E17EB">
        <w:rPr>
          <w:rFonts w:ascii="Aptos" w:hAnsi="Aptos"/>
        </w:rPr>
        <w:t>e</w:t>
      </w:r>
      <w:r w:rsidRPr="008E17EB">
        <w:rPr>
          <w:rFonts w:ascii="Aptos" w:hAnsi="Aptos"/>
        </w:rPr>
        <w:t xml:space="preserve"> 2025.</w:t>
      </w:r>
      <w:bookmarkEnd w:id="0"/>
    </w:p>
    <w:sectPr w:rsidR="00E411FD" w:rsidRPr="008E17E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FBD7F" w14:textId="77777777" w:rsidR="00D81930" w:rsidRDefault="00D81930">
      <w:pPr>
        <w:spacing w:after="0" w:line="240" w:lineRule="auto"/>
      </w:pPr>
      <w:r>
        <w:separator/>
      </w:r>
    </w:p>
  </w:endnote>
  <w:endnote w:type="continuationSeparator" w:id="0">
    <w:p w14:paraId="6D79AED5" w14:textId="77777777" w:rsidR="00D81930" w:rsidRDefault="00D8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830E3" w14:textId="77777777" w:rsidR="00D81930" w:rsidRDefault="00D81930">
      <w:pPr>
        <w:spacing w:after="0" w:line="240" w:lineRule="auto"/>
      </w:pPr>
      <w:r>
        <w:separator/>
      </w:r>
    </w:p>
  </w:footnote>
  <w:footnote w:type="continuationSeparator" w:id="0">
    <w:p w14:paraId="7B82EEF4" w14:textId="77777777" w:rsidR="00D81930" w:rsidRDefault="00D81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BACC" w14:textId="77777777" w:rsidR="00E411FD" w:rsidRDefault="00000000">
    <w:pPr>
      <w:pStyle w:val="Cabealho"/>
      <w:jc w:val="center"/>
    </w:pPr>
    <w:r>
      <w:rPr>
        <w:noProof/>
      </w:rPr>
      <w:drawing>
        <wp:inline distT="0" distB="0" distL="0" distR="0" wp14:anchorId="4CC42105" wp14:editId="1B339576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redimension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6D316E"/>
    <w:multiLevelType w:val="hybridMultilevel"/>
    <w:tmpl w:val="17BCF50A"/>
    <w:lvl w:ilvl="0" w:tplc="BC28CF0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18115">
    <w:abstractNumId w:val="8"/>
  </w:num>
  <w:num w:numId="2" w16cid:durableId="920681311">
    <w:abstractNumId w:val="6"/>
  </w:num>
  <w:num w:numId="3" w16cid:durableId="956257203">
    <w:abstractNumId w:val="5"/>
  </w:num>
  <w:num w:numId="4" w16cid:durableId="1135175418">
    <w:abstractNumId w:val="4"/>
  </w:num>
  <w:num w:numId="5" w16cid:durableId="751002275">
    <w:abstractNumId w:val="7"/>
  </w:num>
  <w:num w:numId="6" w16cid:durableId="171646049">
    <w:abstractNumId w:val="3"/>
  </w:num>
  <w:num w:numId="7" w16cid:durableId="1971353957">
    <w:abstractNumId w:val="2"/>
  </w:num>
  <w:num w:numId="8" w16cid:durableId="649747796">
    <w:abstractNumId w:val="1"/>
  </w:num>
  <w:num w:numId="9" w16cid:durableId="664166035">
    <w:abstractNumId w:val="0"/>
  </w:num>
  <w:num w:numId="10" w16cid:durableId="1113397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4EA"/>
    <w:rsid w:val="000424FA"/>
    <w:rsid w:val="0006063C"/>
    <w:rsid w:val="0015074B"/>
    <w:rsid w:val="00164702"/>
    <w:rsid w:val="00167657"/>
    <w:rsid w:val="0017280F"/>
    <w:rsid w:val="001C21A6"/>
    <w:rsid w:val="00265A7F"/>
    <w:rsid w:val="0029639D"/>
    <w:rsid w:val="002A4818"/>
    <w:rsid w:val="00326F90"/>
    <w:rsid w:val="003B7600"/>
    <w:rsid w:val="00525D5E"/>
    <w:rsid w:val="005A6E86"/>
    <w:rsid w:val="006A4AA9"/>
    <w:rsid w:val="006C538C"/>
    <w:rsid w:val="006D0222"/>
    <w:rsid w:val="0082471D"/>
    <w:rsid w:val="0083145E"/>
    <w:rsid w:val="00834EC1"/>
    <w:rsid w:val="00854A77"/>
    <w:rsid w:val="008A1F98"/>
    <w:rsid w:val="008C141E"/>
    <w:rsid w:val="008D273B"/>
    <w:rsid w:val="008E17EB"/>
    <w:rsid w:val="00A159F0"/>
    <w:rsid w:val="00A77CBA"/>
    <w:rsid w:val="00AA1D8D"/>
    <w:rsid w:val="00AD1847"/>
    <w:rsid w:val="00AE450F"/>
    <w:rsid w:val="00B47730"/>
    <w:rsid w:val="00B6303B"/>
    <w:rsid w:val="00C502CF"/>
    <w:rsid w:val="00CB0664"/>
    <w:rsid w:val="00CD3E8D"/>
    <w:rsid w:val="00D81930"/>
    <w:rsid w:val="00D9167A"/>
    <w:rsid w:val="00E05E51"/>
    <w:rsid w:val="00E411FD"/>
    <w:rsid w:val="00E41E58"/>
    <w:rsid w:val="00E47B57"/>
    <w:rsid w:val="00E54CF6"/>
    <w:rsid w:val="00E55878"/>
    <w:rsid w:val="00EA04DE"/>
    <w:rsid w:val="00EA1645"/>
    <w:rsid w:val="00EA2F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14088"/>
  <w14:defaultImageDpi w14:val="300"/>
  <w15:docId w15:val="{DD2F8C09-EE36-47B9-A2E9-017151A6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Câmara Municipal Chupinguaia</cp:lastModifiedBy>
  <cp:revision>4</cp:revision>
  <cp:lastPrinted>2025-07-30T13:20:00Z</cp:lastPrinted>
  <dcterms:created xsi:type="dcterms:W3CDTF">2025-07-31T13:13:00Z</dcterms:created>
  <dcterms:modified xsi:type="dcterms:W3CDTF">2025-07-31T13:14:00Z</dcterms:modified>
  <cp:category/>
</cp:coreProperties>
</file>