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  <w:rPr>
          <w:lang w:val="pt-BR"/>
        </w:rPr>
      </w:pPr>
      <w:r w:rsidRPr="00A159F0">
        <w:rPr>
          <w:lang w:val="pt-BR"/>
        </w:rPr>
        <w:t>CÂMARA MUNICIPAL DE CHUPINGUAIA – RO</w:t>
      </w:r>
    </w:p>
    <w:p w14:paraId="271B3F39" w14:textId="77777777" w:rsidR="00E411FD" w:rsidRPr="00A159F0" w:rsidRDefault="00000000">
      <w:pPr>
        <w:pStyle w:val="Ttulo2"/>
        <w:jc w:val="center"/>
        <w:rPr>
          <w:lang w:val="pt-BR"/>
        </w:rPr>
      </w:pPr>
      <w:r w:rsidRPr="00A159F0">
        <w:rPr>
          <w:lang w:val="pt-BR"/>
        </w:rPr>
        <w:t>PAUTA DA REUNIÃO DAS COMISSÕES</w:t>
      </w:r>
    </w:p>
    <w:p w14:paraId="5B552C0C" w14:textId="1106D9D7" w:rsidR="00E411FD" w:rsidRPr="00811445" w:rsidRDefault="00DD56AE">
      <w:pPr>
        <w:rPr>
          <w:lang w:val="pt-BR"/>
        </w:rPr>
      </w:pPr>
      <w:r w:rsidRPr="00C633A3">
        <w:rPr>
          <w:lang w:val="pt-BR"/>
        </w:rPr>
        <w:br/>
      </w:r>
      <w:r w:rsidR="0007397B" w:rsidRPr="00811445">
        <w:rPr>
          <w:lang w:val="pt-BR"/>
        </w:rPr>
        <w:t>DATA 0</w:t>
      </w:r>
      <w:r w:rsidR="00811445">
        <w:rPr>
          <w:lang w:val="pt-BR"/>
        </w:rPr>
        <w:t>8</w:t>
      </w:r>
      <w:r w:rsidR="0007397B" w:rsidRPr="00811445">
        <w:rPr>
          <w:lang w:val="pt-BR"/>
        </w:rPr>
        <w:t>/05/2025</w:t>
      </w:r>
    </w:p>
    <w:p w14:paraId="6D87A6FE" w14:textId="1205411C" w:rsidR="00E411FD" w:rsidRPr="00811445" w:rsidRDefault="0007397B">
      <w:pPr>
        <w:rPr>
          <w:lang w:val="pt-BR"/>
        </w:rPr>
      </w:pPr>
      <w:r w:rsidRPr="00811445">
        <w:rPr>
          <w:lang w:val="pt-BR"/>
        </w:rPr>
        <w:t>HORÁRIO 13:30 HORAS</w:t>
      </w:r>
    </w:p>
    <w:p w14:paraId="081E47ED" w14:textId="79C29C32" w:rsidR="00E411FD" w:rsidRPr="00811445" w:rsidRDefault="0007397B">
      <w:pPr>
        <w:rPr>
          <w:lang w:val="pt-BR"/>
        </w:rPr>
      </w:pPr>
      <w:r w:rsidRPr="00811445">
        <w:rPr>
          <w:lang w:val="pt-BR"/>
        </w:rPr>
        <w:t>LOCAL: SALA DE COMISSÕES</w:t>
      </w:r>
      <w:r w:rsidRPr="00811445">
        <w:rPr>
          <w:lang w:val="pt-BR"/>
        </w:rPr>
        <w:br/>
      </w:r>
    </w:p>
    <w:p w14:paraId="0CBA0713" w14:textId="5B733EE1" w:rsidR="00E411FD" w:rsidRPr="00811445" w:rsidRDefault="0007397B">
      <w:pPr>
        <w:pStyle w:val="Ttulo3"/>
        <w:rPr>
          <w:rFonts w:asciiTheme="minorHAnsi" w:hAnsiTheme="minorHAnsi"/>
          <w:lang w:val="pt-BR"/>
        </w:rPr>
      </w:pPr>
      <w:r w:rsidRPr="00811445">
        <w:rPr>
          <w:rFonts w:asciiTheme="minorHAnsi" w:hAnsiTheme="minorHAnsi"/>
          <w:lang w:val="pt-BR"/>
        </w:rPr>
        <w:t>MEMBROS PRESENTES:</w:t>
      </w:r>
      <w:r w:rsidRPr="00811445">
        <w:rPr>
          <w:rFonts w:asciiTheme="minorHAnsi" w:hAnsiTheme="minorHAnsi" w:cs="Arial"/>
        </w:rPr>
        <w:t xml:space="preserve"> COMISSÃO DE EDUCAÇÃO, CULTURA, ESPORTE, SAÚDE E ASSSITENCIA SOCIAL</w:t>
      </w:r>
      <w:r w:rsidRPr="00811445">
        <w:rPr>
          <w:rFonts w:asciiTheme="minorHAnsi" w:hAnsiTheme="minorHAnsi"/>
          <w:lang w:val="pt-BR"/>
        </w:rPr>
        <w:t>.</w:t>
      </w:r>
    </w:p>
    <w:p w14:paraId="57AE0B50" w14:textId="0C563217" w:rsidR="00E411FD" w:rsidRPr="00811445" w:rsidRDefault="0007397B">
      <w:pPr>
        <w:rPr>
          <w:lang w:val="pt-BR"/>
        </w:rPr>
      </w:pPr>
      <w:r w:rsidRPr="00811445">
        <w:rPr>
          <w:lang w:val="pt-BR"/>
        </w:rPr>
        <w:t>- PRESIDENTE: VALDOMIRO CUSTÓDIO</w:t>
      </w:r>
    </w:p>
    <w:p w14:paraId="4AF4EABB" w14:textId="78DCD07E" w:rsidR="00E411FD" w:rsidRPr="00811445" w:rsidRDefault="0007397B">
      <w:pPr>
        <w:rPr>
          <w:lang w:val="pt-BR"/>
        </w:rPr>
      </w:pPr>
      <w:r w:rsidRPr="00811445">
        <w:rPr>
          <w:lang w:val="pt-BR"/>
        </w:rPr>
        <w:t>- RELATOR: EDERSON LUIZ FASSICOLO</w:t>
      </w:r>
    </w:p>
    <w:p w14:paraId="30DDECA3" w14:textId="4AD4A44F" w:rsidR="00E411FD" w:rsidRPr="00811445" w:rsidRDefault="0007397B">
      <w:pPr>
        <w:rPr>
          <w:lang w:val="pt-BR"/>
        </w:rPr>
      </w:pPr>
      <w:r w:rsidRPr="00811445">
        <w:rPr>
          <w:lang w:val="pt-BR"/>
        </w:rPr>
        <w:t>- MEMBRO:  RUBENS DOS SANTOS PEREIRA</w:t>
      </w:r>
    </w:p>
    <w:p w14:paraId="4CCC07D9" w14:textId="39A67842" w:rsidR="00E411FD" w:rsidRPr="00811445" w:rsidRDefault="0007397B">
      <w:pPr>
        <w:pStyle w:val="Ttulo3"/>
        <w:rPr>
          <w:rFonts w:asciiTheme="minorHAnsi" w:hAnsiTheme="minorHAnsi"/>
          <w:lang w:val="pt-BR"/>
        </w:rPr>
      </w:pPr>
      <w:r w:rsidRPr="00811445">
        <w:rPr>
          <w:rFonts w:asciiTheme="minorHAnsi" w:hAnsiTheme="minorHAnsi"/>
          <w:lang w:val="pt-BR"/>
        </w:rPr>
        <w:t>ASSUNTOS/PROJETOS A SEREM ANALISADOS:</w:t>
      </w:r>
    </w:p>
    <w:p w14:paraId="1C8A2015" w14:textId="77777777" w:rsidR="00811445" w:rsidRDefault="00811445">
      <w:pPr>
        <w:pStyle w:val="Ttulo3"/>
        <w:rPr>
          <w:rFonts w:asciiTheme="minorHAnsi" w:eastAsia="Yu Gothic" w:hAnsiTheme="minorHAnsi" w:cs="Calibri"/>
          <w:color w:val="auto"/>
        </w:rPr>
      </w:pPr>
      <w:r w:rsidRPr="00811445">
        <w:rPr>
          <w:rFonts w:asciiTheme="minorHAnsi" w:eastAsia="Times New Roman" w:hAnsiTheme="minorHAnsi" w:cs="Calibri"/>
          <w:color w:val="auto"/>
          <w:lang w:eastAsia="pt-BR"/>
        </w:rPr>
        <w:t>1</w:t>
      </w:r>
      <w:r w:rsidRPr="00811445">
        <w:rPr>
          <w:rFonts w:asciiTheme="minorHAnsi" w:eastAsia="Times New Roman" w:hAnsiTheme="minorHAnsi" w:cs="Calibri"/>
          <w:b w:val="0"/>
          <w:bCs w:val="0"/>
          <w:color w:val="auto"/>
          <w:lang w:eastAsia="pt-BR"/>
        </w:rPr>
        <w:t xml:space="preserve"> </w:t>
      </w:r>
      <w:r w:rsidRPr="00811445">
        <w:rPr>
          <w:rFonts w:asciiTheme="minorHAnsi" w:eastAsia="Times New Roman" w:hAnsiTheme="minorHAnsi" w:cs="Calibri"/>
          <w:color w:val="auto"/>
          <w:lang w:eastAsia="pt-BR"/>
        </w:rPr>
        <w:t xml:space="preserve">LEI Nº 2.913/2025, </w:t>
      </w:r>
      <w:r w:rsidRPr="00811445">
        <w:rPr>
          <w:rFonts w:asciiTheme="minorHAnsi" w:eastAsia="Times New Roman" w:hAnsiTheme="minorHAnsi" w:cs="Calibri"/>
          <w:b w:val="0"/>
          <w:bCs w:val="0"/>
          <w:color w:val="auto"/>
          <w:lang w:eastAsia="pt-BR"/>
        </w:rPr>
        <w:t>INSTITUI O PROGRAMA MUNICIPAL DE AQUISIÇÃO DE ALIMENTOS DA AGRICULTURA FAMILIAR DE CHUPINGUAIA/RO, E DÁ OUTRAS PROVIDÊNCIAS</w:t>
      </w:r>
      <w:r w:rsidRPr="00811445">
        <w:rPr>
          <w:rFonts w:asciiTheme="minorHAnsi" w:eastAsia="Yu Gothic" w:hAnsiTheme="minorHAnsi" w:cs="Calibri"/>
          <w:b w:val="0"/>
          <w:bCs w:val="0"/>
          <w:color w:val="auto"/>
        </w:rPr>
        <w:t>.</w:t>
      </w:r>
      <w:r w:rsidRPr="00811445">
        <w:rPr>
          <w:rFonts w:asciiTheme="minorHAnsi" w:eastAsia="Yu Gothic" w:hAnsiTheme="minorHAnsi" w:cs="Calibri"/>
          <w:color w:val="auto"/>
        </w:rPr>
        <w:t xml:space="preserve"> </w:t>
      </w:r>
      <w:r>
        <w:rPr>
          <w:rFonts w:asciiTheme="minorHAnsi" w:eastAsia="Yu Gothic" w:hAnsiTheme="minorHAnsi" w:cs="Calibri"/>
          <w:color w:val="auto"/>
        </w:rPr>
        <w:t xml:space="preserve"> </w:t>
      </w:r>
    </w:p>
    <w:p w14:paraId="1795EFBD" w14:textId="37C1B002" w:rsidR="00B62DC5" w:rsidRPr="00811445" w:rsidRDefault="00811445">
      <w:pPr>
        <w:pStyle w:val="Ttulo3"/>
        <w:rPr>
          <w:rFonts w:asciiTheme="minorHAnsi" w:eastAsia="Times New Roman" w:hAnsiTheme="minorHAnsi" w:cs="Calibri"/>
          <w:b w:val="0"/>
          <w:bCs w:val="0"/>
          <w:color w:val="auto"/>
          <w:lang w:eastAsia="pt-BR"/>
        </w:rPr>
      </w:pPr>
      <w:r>
        <w:rPr>
          <w:rFonts w:asciiTheme="minorHAnsi" w:eastAsia="Yu Gothic" w:hAnsiTheme="minorHAnsi" w:cs="Calibri"/>
          <w:color w:val="auto"/>
        </w:rPr>
        <w:t xml:space="preserve">2 </w:t>
      </w:r>
      <w:r w:rsidRPr="00811445">
        <w:rPr>
          <w:rFonts w:asciiTheme="minorHAnsi" w:eastAsia="Yu Gothic" w:hAnsiTheme="minorHAnsi" w:cs="Calibri"/>
          <w:color w:val="auto"/>
        </w:rPr>
        <w:t>PROJETO DE LEI</w:t>
      </w:r>
      <w:r w:rsidRPr="00811445">
        <w:rPr>
          <w:rFonts w:asciiTheme="minorHAnsi" w:eastAsia="Yu Gothic" w:hAnsiTheme="minorHAnsi" w:cs="Calibri"/>
          <w:b w:val="0"/>
          <w:bCs w:val="0"/>
          <w:color w:val="auto"/>
        </w:rPr>
        <w:t xml:space="preserve"> </w:t>
      </w:r>
      <w:r w:rsidRPr="00811445">
        <w:rPr>
          <w:rFonts w:asciiTheme="minorHAnsi" w:eastAsia="Times New Roman" w:hAnsiTheme="minorHAnsi" w:cs="Calibri"/>
          <w:color w:val="auto"/>
          <w:lang w:eastAsia="pt-BR"/>
        </w:rPr>
        <w:t xml:space="preserve">Nº 2.914/2025, </w:t>
      </w:r>
      <w:r w:rsidRPr="00811445">
        <w:rPr>
          <w:rFonts w:asciiTheme="minorHAnsi" w:eastAsia="Times New Roman" w:hAnsiTheme="minorHAnsi" w:cs="Calibri"/>
          <w:b w:val="0"/>
          <w:bCs w:val="0"/>
          <w:color w:val="auto"/>
          <w:lang w:eastAsia="pt-BR"/>
        </w:rPr>
        <w:t>AUTORIZA O PODER EXECUTIVO MUNICIPAL A RECEBER EM DOAÇÃO ONEROSA, SERVIÇOS DE HORA MÁQUINA, E DÁ OUTRAS PROVIDÊNCIAS</w:t>
      </w:r>
      <w:r w:rsidRPr="00811445">
        <w:rPr>
          <w:rFonts w:asciiTheme="minorHAnsi" w:eastAsia="Yu Gothic" w:hAnsiTheme="minorHAnsi" w:cs="Calibri"/>
          <w:b w:val="0"/>
          <w:bCs w:val="0"/>
          <w:color w:val="auto"/>
        </w:rPr>
        <w:t>.</w:t>
      </w:r>
    </w:p>
    <w:p w14:paraId="491346BE" w14:textId="3224C274" w:rsidR="00E411FD" w:rsidRPr="00811445" w:rsidRDefault="00811445">
      <w:pPr>
        <w:pStyle w:val="Ttulo3"/>
        <w:rPr>
          <w:rFonts w:asciiTheme="minorHAnsi" w:hAnsiTheme="minorHAnsi"/>
          <w:lang w:val="pt-BR"/>
        </w:rPr>
      </w:pPr>
      <w:r w:rsidRPr="00811445">
        <w:rPr>
          <w:rFonts w:asciiTheme="minorHAnsi" w:hAnsiTheme="minorHAnsi"/>
          <w:lang w:val="pt-BR"/>
        </w:rPr>
        <w:t>OBSERVAÇÕES GERAIS:</w:t>
      </w:r>
    </w:p>
    <w:p w14:paraId="6BAA1672" w14:textId="3F197148" w:rsidR="00C633A3" w:rsidRPr="00811445" w:rsidRDefault="00DD56AE">
      <w:pPr>
        <w:rPr>
          <w:rFonts w:cstheme="majorHAnsi"/>
        </w:rPr>
      </w:pPr>
      <w:r w:rsidRPr="00811445">
        <w:rPr>
          <w:rFonts w:eastAsia="Calibri" w:cstheme="majorHAnsi"/>
          <w:lang w:val="pt-BR"/>
        </w:rPr>
        <w:t>APÓS ANÁLISE TÉCNICA E JURÍDICA, A COMISSÃO DELIBEROU POR APROVAÇÃO. APÓS ENUMERAR-SE SEUS ARTIGOS ESTA LEI ENTRA EM VIGOR NA DATA DE SUA PUBLICAÇÃO E REVOGADAS AS DISPOSIÇÕES EM CONTRÁRIO.</w:t>
      </w:r>
    </w:p>
    <w:p w14:paraId="2488FAA3" w14:textId="788FE9F0" w:rsidR="00E411FD" w:rsidRPr="00811445" w:rsidRDefault="00DD56AE">
      <w:pPr>
        <w:rPr>
          <w:lang w:val="pt-BR"/>
        </w:rPr>
      </w:pPr>
      <w:r w:rsidRPr="00811445">
        <w:rPr>
          <w:lang w:val="pt-BR"/>
        </w:rPr>
        <w:t xml:space="preserve">CHUPINGUAIA – RO, </w:t>
      </w:r>
      <w:r w:rsidR="0007397B" w:rsidRPr="00811445">
        <w:rPr>
          <w:lang w:val="pt-BR"/>
        </w:rPr>
        <w:t>0</w:t>
      </w:r>
      <w:r w:rsidR="00811445">
        <w:rPr>
          <w:lang w:val="pt-BR"/>
        </w:rPr>
        <w:t>8</w:t>
      </w:r>
      <w:r w:rsidRPr="00811445">
        <w:rPr>
          <w:lang w:val="pt-BR"/>
        </w:rPr>
        <w:t xml:space="preserve"> DE </w:t>
      </w:r>
      <w:r w:rsidR="0007397B" w:rsidRPr="00811445">
        <w:rPr>
          <w:lang w:val="pt-BR"/>
        </w:rPr>
        <w:t>MAIO</w:t>
      </w:r>
      <w:r w:rsidRPr="00811445">
        <w:rPr>
          <w:lang w:val="pt-BR"/>
        </w:rPr>
        <w:t xml:space="preserve"> DE 2025.</w:t>
      </w:r>
    </w:p>
    <w:sectPr w:rsidR="00E411FD" w:rsidRPr="0081144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6E11" w14:textId="77777777" w:rsidR="007A016E" w:rsidRDefault="007A016E">
      <w:pPr>
        <w:spacing w:after="0" w:line="240" w:lineRule="auto"/>
      </w:pPr>
      <w:r>
        <w:separator/>
      </w:r>
    </w:p>
  </w:endnote>
  <w:endnote w:type="continuationSeparator" w:id="0">
    <w:p w14:paraId="297A0498" w14:textId="77777777" w:rsidR="007A016E" w:rsidRDefault="007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2094" w14:textId="77777777" w:rsidR="007A016E" w:rsidRDefault="007A016E">
      <w:pPr>
        <w:spacing w:after="0" w:line="240" w:lineRule="auto"/>
      </w:pPr>
      <w:r>
        <w:separator/>
      </w:r>
    </w:p>
  </w:footnote>
  <w:footnote w:type="continuationSeparator" w:id="0">
    <w:p w14:paraId="17254319" w14:textId="77777777" w:rsidR="007A016E" w:rsidRDefault="007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97B"/>
    <w:rsid w:val="0015074B"/>
    <w:rsid w:val="00167657"/>
    <w:rsid w:val="002123A8"/>
    <w:rsid w:val="0024708C"/>
    <w:rsid w:val="0029639D"/>
    <w:rsid w:val="00326F90"/>
    <w:rsid w:val="00525906"/>
    <w:rsid w:val="005B3838"/>
    <w:rsid w:val="007A016E"/>
    <w:rsid w:val="00811445"/>
    <w:rsid w:val="0083145E"/>
    <w:rsid w:val="008D273B"/>
    <w:rsid w:val="00A159F0"/>
    <w:rsid w:val="00A77CBA"/>
    <w:rsid w:val="00AA1D8D"/>
    <w:rsid w:val="00AE450F"/>
    <w:rsid w:val="00B47730"/>
    <w:rsid w:val="00B62DC5"/>
    <w:rsid w:val="00B86568"/>
    <w:rsid w:val="00C633A3"/>
    <w:rsid w:val="00CB0664"/>
    <w:rsid w:val="00CD3E8D"/>
    <w:rsid w:val="00DD56AE"/>
    <w:rsid w:val="00E411FD"/>
    <w:rsid w:val="00E837BB"/>
    <w:rsid w:val="00F231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2025-07-31T14:10:00Z</dcterms:created>
  <dcterms:modified xsi:type="dcterms:W3CDTF">2025-07-31T14:10:00Z</dcterms:modified>
  <cp:category/>
</cp:coreProperties>
</file>